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9F3B3" w14:textId="4012B58E" w:rsidR="00673C8E" w:rsidRPr="005640BF" w:rsidRDefault="00673C8E" w:rsidP="005640BF">
      <w:pPr>
        <w:jc w:val="center"/>
        <w:rPr>
          <w:rFonts w:ascii="Times New Roman" w:eastAsia="Calibri" w:hAnsi="Times New Roman"/>
          <w:lang w:eastAsia="en-US"/>
        </w:rPr>
      </w:pPr>
      <w:r w:rsidRPr="005640BF">
        <w:rPr>
          <w:rFonts w:ascii="Times New Roman" w:eastAsia="Calibri" w:hAnsi="Times New Roman"/>
          <w:lang w:eastAsia="en-US"/>
        </w:rPr>
        <w:t>T.C.</w:t>
      </w:r>
    </w:p>
    <w:p w14:paraId="4D660AAA" w14:textId="62ABD367" w:rsidR="00B9307B" w:rsidRPr="005640BF" w:rsidRDefault="00B9307B" w:rsidP="005640BF">
      <w:pPr>
        <w:jc w:val="center"/>
        <w:rPr>
          <w:rFonts w:ascii="Times New Roman" w:eastAsia="Calibri" w:hAnsi="Times New Roman"/>
          <w:lang w:eastAsia="en-US"/>
        </w:rPr>
      </w:pPr>
      <w:r w:rsidRPr="005640BF">
        <w:rPr>
          <w:rFonts w:ascii="Times New Roman" w:eastAsia="Calibri" w:hAnsi="Times New Roman"/>
          <w:lang w:eastAsia="en-US"/>
        </w:rPr>
        <w:t>IĞDIR ÜNİVERSİTESİ</w:t>
      </w:r>
    </w:p>
    <w:p w14:paraId="5A9DD690" w14:textId="518EA600" w:rsidR="00B9307B" w:rsidRPr="005640BF" w:rsidRDefault="009B73F8" w:rsidP="005640BF">
      <w:pPr>
        <w:tabs>
          <w:tab w:val="left" w:pos="1275"/>
          <w:tab w:val="left" w:pos="1665"/>
        </w:tabs>
        <w:jc w:val="center"/>
        <w:rPr>
          <w:rFonts w:ascii="Times New Roman" w:eastAsia="Calibri" w:hAnsi="Times New Roman"/>
          <w:lang w:eastAsia="en-US"/>
        </w:rPr>
      </w:pPr>
      <w:r w:rsidRPr="005640BF">
        <w:rPr>
          <w:rFonts w:ascii="Times New Roman" w:eastAsia="Calibri" w:hAnsi="Times New Roman"/>
          <w:lang w:eastAsia="en-US"/>
        </w:rPr>
        <w:t xml:space="preserve">Mühendislik </w:t>
      </w:r>
      <w:r w:rsidR="00B9307B" w:rsidRPr="005640BF">
        <w:rPr>
          <w:rFonts w:ascii="Times New Roman" w:eastAsia="Calibri" w:hAnsi="Times New Roman"/>
          <w:lang w:eastAsia="en-US"/>
        </w:rPr>
        <w:t>Fakültesi</w:t>
      </w:r>
      <w:r w:rsidRPr="005640BF">
        <w:rPr>
          <w:rFonts w:ascii="Times New Roman" w:eastAsia="Calibri" w:hAnsi="Times New Roman"/>
          <w:lang w:eastAsia="en-US"/>
        </w:rPr>
        <w:t xml:space="preserve"> Dekanlığı</w:t>
      </w:r>
    </w:p>
    <w:p w14:paraId="370A5577" w14:textId="7A089D7A" w:rsidR="00B9307B" w:rsidRDefault="00B9307B" w:rsidP="005640BF">
      <w:pPr>
        <w:tabs>
          <w:tab w:val="left" w:pos="708"/>
          <w:tab w:val="left" w:pos="1416"/>
        </w:tabs>
        <w:jc w:val="center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>Ders Muafiyet Başvuru Dilekçesi</w:t>
      </w:r>
    </w:p>
    <w:p w14:paraId="378E3A72" w14:textId="77777777" w:rsidR="00A451D9" w:rsidRPr="003227E7" w:rsidRDefault="00A451D9" w:rsidP="005640BF">
      <w:pPr>
        <w:tabs>
          <w:tab w:val="left" w:pos="708"/>
          <w:tab w:val="left" w:pos="1416"/>
        </w:tabs>
        <w:jc w:val="center"/>
        <w:rPr>
          <w:rFonts w:ascii="Times New Roman" w:eastAsia="Calibri" w:hAnsi="Times New Roman"/>
          <w:lang w:eastAsia="en-US"/>
        </w:rPr>
      </w:pPr>
    </w:p>
    <w:p w14:paraId="227D80F0" w14:textId="08608630" w:rsidR="00B9307B" w:rsidRPr="00B866C7" w:rsidRDefault="00A451D9" w:rsidP="00E540AE">
      <w:pPr>
        <w:rPr>
          <w:rFonts w:eastAsia="Calibri"/>
        </w:rPr>
      </w:pPr>
      <w:r>
        <w:rPr>
          <w:rFonts w:eastAsia="Calibri"/>
        </w:rPr>
        <w:t>ÖĞRENCİNİN</w:t>
      </w:r>
      <w:r w:rsidR="00B9307B" w:rsidRPr="00B866C7">
        <w:rPr>
          <w:rFonts w:eastAsia="Calibri"/>
        </w:rPr>
        <w:t>:</w:t>
      </w:r>
    </w:p>
    <w:tbl>
      <w:tblPr>
        <w:tblStyle w:val="TabloKlavuzu1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8226"/>
      </w:tblGrid>
      <w:tr w:rsidR="00B9307B" w:rsidRPr="003227E7" w14:paraId="17CDD2FF" w14:textId="77777777" w:rsidTr="00E540AE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E56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17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7EABEE95" w14:textId="77777777" w:rsidTr="00E540AE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B01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24F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189B8B3F" w14:textId="77777777" w:rsidTr="00E540AE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BAD3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B53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013F9811" w14:textId="77777777" w:rsidTr="00E540AE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4A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BB6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611CF758" w14:textId="77777777" w:rsidTr="00E540AE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A92" w14:textId="7C31B4CF" w:rsidR="00B9307B" w:rsidRPr="003227E7" w:rsidRDefault="0024690E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E</w:t>
            </w:r>
            <w:r w:rsidR="00B9307B" w:rsidRPr="003227E7">
              <w:rPr>
                <w:rFonts w:ascii="Times New Roman" w:hAnsi="Times New Roman" w:cs="Times New Roman"/>
              </w:rPr>
              <w:t>-postası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E4D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07B" w:rsidRPr="003227E7" w14:paraId="11391F65" w14:textId="77777777" w:rsidTr="00E540AE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CDBA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  <w:r w:rsidRPr="003227E7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B7B" w14:textId="77777777" w:rsidR="00B9307B" w:rsidRPr="003227E7" w:rsidRDefault="00B9307B" w:rsidP="00BF5F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AA1719" w14:textId="77777777" w:rsidR="00A1494E" w:rsidRDefault="00A1494E" w:rsidP="00B9307B">
      <w:pPr>
        <w:jc w:val="both"/>
        <w:rPr>
          <w:rFonts w:ascii="Times New Roman" w:eastAsia="Calibri" w:hAnsi="Times New Roman"/>
          <w:lang w:eastAsia="en-US"/>
        </w:rPr>
      </w:pPr>
    </w:p>
    <w:p w14:paraId="358FC934" w14:textId="77777777" w:rsidR="002E3F7A" w:rsidRDefault="00952745" w:rsidP="00B9307B">
      <w:pPr>
        <w:jc w:val="both"/>
        <w:rPr>
          <w:rFonts w:ascii="Times New Roman" w:eastAsia="Calibri" w:hAnsi="Times New Roman"/>
          <w:lang w:eastAsia="en-US"/>
        </w:rPr>
      </w:pPr>
      <w:r w:rsidRPr="00952745">
        <w:rPr>
          <w:rFonts w:ascii="Times New Roman" w:eastAsia="Calibri" w:hAnsi="Times New Roman"/>
          <w:lang w:eastAsia="en-US"/>
        </w:rPr>
        <w:t xml:space="preserve">Daha </w:t>
      </w:r>
      <w:r w:rsidRPr="00952745">
        <w:rPr>
          <w:rFonts w:ascii="Times New Roman" w:eastAsia="Calibri" w:hAnsi="Times New Roman" w:hint="eastAsia"/>
          <w:lang w:eastAsia="en-US"/>
        </w:rPr>
        <w:t>ö</w:t>
      </w:r>
      <w:r w:rsidRPr="00952745">
        <w:rPr>
          <w:rFonts w:ascii="Times New Roman" w:eastAsia="Calibri" w:hAnsi="Times New Roman"/>
          <w:lang w:eastAsia="en-US"/>
        </w:rPr>
        <w:t xml:space="preserve">nce </w:t>
      </w:r>
      <w:proofErr w:type="gramStart"/>
      <w:r w:rsidR="00277BB7">
        <w:rPr>
          <w:rFonts w:ascii="Times New Roman" w:eastAsia="Calibri" w:hAnsi="Times New Roman"/>
          <w:lang w:eastAsia="en-US"/>
        </w:rPr>
        <w:t>……………………………………</w:t>
      </w:r>
      <w:proofErr w:type="gramEnd"/>
      <w:r w:rsidRPr="00952745">
        <w:rPr>
          <w:rFonts w:ascii="Times New Roman" w:eastAsia="Calibri" w:hAnsi="Times New Roman"/>
          <w:lang w:eastAsia="en-US"/>
        </w:rPr>
        <w:t xml:space="preserve"> </w:t>
      </w:r>
      <w:r w:rsidRPr="00952745">
        <w:rPr>
          <w:rFonts w:ascii="Times New Roman" w:eastAsia="Calibri" w:hAnsi="Times New Roman" w:hint="eastAsia"/>
          <w:lang w:eastAsia="en-US"/>
        </w:rPr>
        <w:t>Ü</w:t>
      </w:r>
      <w:r w:rsidRPr="00952745">
        <w:rPr>
          <w:rFonts w:ascii="Times New Roman" w:eastAsia="Calibri" w:hAnsi="Times New Roman"/>
          <w:lang w:eastAsia="en-US"/>
        </w:rPr>
        <w:t>niversitesi</w:t>
      </w:r>
      <w:r w:rsidR="00277BB7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="00277BB7">
        <w:rPr>
          <w:rFonts w:ascii="Times New Roman" w:eastAsia="Calibri" w:hAnsi="Times New Roman"/>
          <w:lang w:eastAsia="en-US"/>
        </w:rPr>
        <w:t>…………………………………</w:t>
      </w:r>
      <w:proofErr w:type="gramEnd"/>
      <w:r w:rsidRPr="00952745">
        <w:rPr>
          <w:rFonts w:ascii="Times New Roman" w:eastAsia="Calibri" w:hAnsi="Times New Roman"/>
          <w:lang w:eastAsia="en-US"/>
        </w:rPr>
        <w:t>Fak</w:t>
      </w:r>
      <w:r w:rsidRPr="00952745">
        <w:rPr>
          <w:rFonts w:ascii="Times New Roman" w:eastAsia="Calibri" w:hAnsi="Times New Roman" w:hint="eastAsia"/>
          <w:lang w:eastAsia="en-US"/>
        </w:rPr>
        <w:t>ü</w:t>
      </w:r>
      <w:r w:rsidRPr="00952745">
        <w:rPr>
          <w:rFonts w:ascii="Times New Roman" w:eastAsia="Calibri" w:hAnsi="Times New Roman"/>
          <w:lang w:eastAsia="en-US"/>
        </w:rPr>
        <w:t>ltesi/Y</w:t>
      </w:r>
      <w:r w:rsidRPr="00952745">
        <w:rPr>
          <w:rFonts w:ascii="Times New Roman" w:eastAsia="Calibri" w:hAnsi="Times New Roman" w:hint="eastAsia"/>
          <w:lang w:eastAsia="en-US"/>
        </w:rPr>
        <w:t>ü</w:t>
      </w:r>
      <w:r w:rsidRPr="00952745">
        <w:rPr>
          <w:rFonts w:ascii="Times New Roman" w:eastAsia="Calibri" w:hAnsi="Times New Roman"/>
          <w:lang w:eastAsia="en-US"/>
        </w:rPr>
        <w:t xml:space="preserve">ksekokulu </w:t>
      </w:r>
      <w:r w:rsidR="00277BB7">
        <w:rPr>
          <w:rFonts w:ascii="Times New Roman" w:eastAsia="Calibri" w:hAnsi="Times New Roman"/>
          <w:lang w:eastAsia="en-US"/>
        </w:rPr>
        <w:t xml:space="preserve">………………………………………………… </w:t>
      </w:r>
      <w:r w:rsidRPr="00952745">
        <w:rPr>
          <w:rFonts w:ascii="Times New Roman" w:eastAsia="Calibri" w:hAnsi="Times New Roman"/>
          <w:lang w:eastAsia="en-US"/>
        </w:rPr>
        <w:t>Program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/B</w:t>
      </w:r>
      <w:r w:rsidRPr="00952745">
        <w:rPr>
          <w:rFonts w:ascii="Times New Roman" w:eastAsia="Calibri" w:hAnsi="Times New Roman" w:hint="eastAsia"/>
          <w:lang w:eastAsia="en-US"/>
        </w:rPr>
        <w:t>ö</w:t>
      </w:r>
      <w:r w:rsidRPr="00952745">
        <w:rPr>
          <w:rFonts w:ascii="Times New Roman" w:eastAsia="Calibri" w:hAnsi="Times New Roman"/>
          <w:lang w:eastAsia="en-US"/>
        </w:rPr>
        <w:t>l</w:t>
      </w:r>
      <w:r w:rsidRPr="00952745">
        <w:rPr>
          <w:rFonts w:ascii="Times New Roman" w:eastAsia="Calibri" w:hAnsi="Times New Roman" w:hint="eastAsia"/>
          <w:lang w:eastAsia="en-US"/>
        </w:rPr>
        <w:t>ü</w:t>
      </w:r>
      <w:r w:rsidRPr="00952745">
        <w:rPr>
          <w:rFonts w:ascii="Times New Roman" w:eastAsia="Calibri" w:hAnsi="Times New Roman"/>
          <w:lang w:eastAsia="en-US"/>
        </w:rPr>
        <w:t>m</w:t>
      </w:r>
      <w:r w:rsidRPr="00952745">
        <w:rPr>
          <w:rFonts w:ascii="Times New Roman" w:eastAsia="Calibri" w:hAnsi="Times New Roman" w:hint="eastAsia"/>
          <w:lang w:eastAsia="en-US"/>
        </w:rPr>
        <w:t>ü</w:t>
      </w:r>
      <w:r w:rsidRPr="00952745">
        <w:rPr>
          <w:rFonts w:ascii="Times New Roman" w:eastAsia="Calibri" w:hAnsi="Times New Roman"/>
          <w:lang w:eastAsia="en-US"/>
        </w:rPr>
        <w:t>nden alm</w:t>
      </w:r>
      <w:r w:rsidRPr="00952745">
        <w:rPr>
          <w:rFonts w:ascii="Times New Roman" w:eastAsia="Calibri" w:hAnsi="Times New Roman" w:hint="eastAsia"/>
          <w:lang w:eastAsia="en-US"/>
        </w:rPr>
        <w:t>ış</w:t>
      </w:r>
      <w:r w:rsidRPr="00952745">
        <w:rPr>
          <w:rFonts w:ascii="Times New Roman" w:eastAsia="Calibri" w:hAnsi="Times New Roman"/>
          <w:lang w:eastAsia="en-US"/>
        </w:rPr>
        <w:t xml:space="preserve"> ve ba</w:t>
      </w:r>
      <w:r w:rsidRPr="00952745">
        <w:rPr>
          <w:rFonts w:ascii="Times New Roman" w:eastAsia="Calibri" w:hAnsi="Times New Roman" w:hint="eastAsia"/>
          <w:lang w:eastAsia="en-US"/>
        </w:rPr>
        <w:t>ş</w:t>
      </w:r>
      <w:r w:rsidRPr="00952745">
        <w:rPr>
          <w:rFonts w:ascii="Times New Roman" w:eastAsia="Calibri" w:hAnsi="Times New Roman"/>
          <w:lang w:eastAsia="en-US"/>
        </w:rPr>
        <w:t>ar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l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 xml:space="preserve"> oldu</w:t>
      </w:r>
      <w:r w:rsidRPr="00952745">
        <w:rPr>
          <w:rFonts w:ascii="Times New Roman" w:eastAsia="Calibri" w:hAnsi="Times New Roman" w:hint="eastAsia"/>
          <w:lang w:eastAsia="en-US"/>
        </w:rPr>
        <w:t>ğ</w:t>
      </w:r>
      <w:r w:rsidRPr="00952745">
        <w:rPr>
          <w:rFonts w:ascii="Times New Roman" w:eastAsia="Calibri" w:hAnsi="Times New Roman"/>
          <w:lang w:eastAsia="en-US"/>
        </w:rPr>
        <w:t>um a</w:t>
      </w:r>
      <w:r w:rsidRPr="00952745">
        <w:rPr>
          <w:rFonts w:ascii="Times New Roman" w:eastAsia="Calibri" w:hAnsi="Times New Roman" w:hint="eastAsia"/>
          <w:lang w:eastAsia="en-US"/>
        </w:rPr>
        <w:t>ş</w:t>
      </w:r>
      <w:r w:rsidRPr="00952745">
        <w:rPr>
          <w:rFonts w:ascii="Times New Roman" w:eastAsia="Calibri" w:hAnsi="Times New Roman"/>
          <w:lang w:eastAsia="en-US"/>
        </w:rPr>
        <w:t>a</w:t>
      </w:r>
      <w:r w:rsidRPr="00952745">
        <w:rPr>
          <w:rFonts w:ascii="Times New Roman" w:eastAsia="Calibri" w:hAnsi="Times New Roman" w:hint="eastAsia"/>
          <w:lang w:eastAsia="en-US"/>
        </w:rPr>
        <w:t>ğı</w:t>
      </w:r>
      <w:r w:rsidRPr="00952745">
        <w:rPr>
          <w:rFonts w:ascii="Times New Roman" w:eastAsia="Calibri" w:hAnsi="Times New Roman"/>
          <w:lang w:eastAsia="en-US"/>
        </w:rPr>
        <w:t>da belirtilen derslerden muaf tutulmam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; ilgili y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la/y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llara ait derslerimin %60</w:t>
      </w:r>
      <w:r w:rsidRPr="00952745">
        <w:rPr>
          <w:rFonts w:ascii="Times New Roman" w:eastAsia="Calibri" w:hAnsi="Times New Roman" w:hint="eastAsia"/>
          <w:lang w:eastAsia="en-US"/>
        </w:rPr>
        <w:t>’</w:t>
      </w:r>
      <w:proofErr w:type="spellStart"/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n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n</w:t>
      </w:r>
      <w:proofErr w:type="spellEnd"/>
      <w:r w:rsidRPr="00952745">
        <w:rPr>
          <w:rFonts w:ascii="Times New Roman" w:eastAsia="Calibri" w:hAnsi="Times New Roman"/>
          <w:lang w:eastAsia="en-US"/>
        </w:rPr>
        <w:t xml:space="preserve"> kabul edilmesi halinde intibak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m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 xml:space="preserve">n </w:t>
      </w:r>
      <w:proofErr w:type="gramStart"/>
      <w:r w:rsidR="00A1494E">
        <w:rPr>
          <w:rFonts w:ascii="Times New Roman" w:eastAsia="Calibri" w:hAnsi="Times New Roman"/>
          <w:lang w:eastAsia="en-US"/>
        </w:rPr>
        <w:t>….</w:t>
      </w:r>
      <w:proofErr w:type="gramEnd"/>
      <w:r w:rsidR="00A1494E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Pr="00952745">
        <w:rPr>
          <w:rFonts w:ascii="Times New Roman" w:eastAsia="Calibri" w:hAnsi="Times New Roman"/>
          <w:lang w:eastAsia="en-US"/>
        </w:rPr>
        <w:t>y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la</w:t>
      </w:r>
      <w:proofErr w:type="gramEnd"/>
      <w:r w:rsidRPr="00952745">
        <w:rPr>
          <w:rFonts w:ascii="Times New Roman" w:eastAsia="Calibri" w:hAnsi="Times New Roman"/>
          <w:lang w:eastAsia="en-US"/>
        </w:rPr>
        <w:t xml:space="preserve"> yap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lmas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>n</w:t>
      </w:r>
      <w:r w:rsidRPr="00952745">
        <w:rPr>
          <w:rFonts w:ascii="Times New Roman" w:eastAsia="Calibri" w:hAnsi="Times New Roman" w:hint="eastAsia"/>
          <w:lang w:eastAsia="en-US"/>
        </w:rPr>
        <w:t>ı</w:t>
      </w:r>
      <w:r w:rsidRPr="00952745">
        <w:rPr>
          <w:rFonts w:ascii="Times New Roman" w:eastAsia="Calibri" w:hAnsi="Times New Roman"/>
          <w:lang w:eastAsia="en-US"/>
        </w:rPr>
        <w:t xml:space="preserve"> arz ederim.</w:t>
      </w:r>
      <w:r w:rsidR="00B9307B" w:rsidRPr="003227E7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             </w:t>
      </w:r>
    </w:p>
    <w:p w14:paraId="2A50AA63" w14:textId="77777777" w:rsidR="002E3F7A" w:rsidRDefault="002E3F7A" w:rsidP="00B9307B">
      <w:pPr>
        <w:jc w:val="both"/>
        <w:rPr>
          <w:rFonts w:ascii="Times New Roman" w:eastAsia="Calibri" w:hAnsi="Times New Roman"/>
          <w:lang w:eastAsia="en-US"/>
        </w:rPr>
      </w:pPr>
    </w:p>
    <w:p w14:paraId="241FC2D8" w14:textId="662F922D" w:rsidR="00B9307B" w:rsidRPr="003227E7" w:rsidRDefault="00B9307B" w:rsidP="002E3F7A">
      <w:pPr>
        <w:ind w:firstLine="708"/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 xml:space="preserve"> </w:t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</w:r>
      <w:r w:rsidR="002E3F7A">
        <w:rPr>
          <w:rFonts w:ascii="Times New Roman" w:eastAsia="Calibri" w:hAnsi="Times New Roman"/>
          <w:lang w:eastAsia="en-US"/>
        </w:rPr>
        <w:tab/>
        <w:t xml:space="preserve">            </w:t>
      </w:r>
      <w:r w:rsidR="00B866C7">
        <w:rPr>
          <w:rFonts w:ascii="Times New Roman" w:eastAsia="Calibri" w:hAnsi="Times New Roman"/>
          <w:lang w:eastAsia="en-US"/>
        </w:rPr>
        <w:t>Tarih</w:t>
      </w:r>
      <w:r w:rsidR="002E3F7A">
        <w:rPr>
          <w:rFonts w:ascii="Times New Roman" w:eastAsia="Calibri" w:hAnsi="Times New Roman"/>
          <w:lang w:eastAsia="en-US"/>
        </w:rPr>
        <w:t xml:space="preserve">: </w:t>
      </w:r>
      <w:proofErr w:type="gramStart"/>
      <w:r w:rsidR="002E3F7A">
        <w:rPr>
          <w:rFonts w:ascii="Times New Roman" w:eastAsia="Calibri" w:hAnsi="Times New Roman"/>
          <w:lang w:eastAsia="en-US"/>
        </w:rPr>
        <w:t>….</w:t>
      </w:r>
      <w:proofErr w:type="gramEnd"/>
      <w:r w:rsidRPr="003227E7">
        <w:rPr>
          <w:rFonts w:ascii="Times New Roman" w:eastAsia="Calibri" w:hAnsi="Times New Roman"/>
          <w:lang w:eastAsia="en-US"/>
        </w:rPr>
        <w:t>/</w:t>
      </w:r>
      <w:r w:rsidR="002E3F7A">
        <w:rPr>
          <w:rFonts w:ascii="Times New Roman" w:eastAsia="Calibri" w:hAnsi="Times New Roman"/>
          <w:lang w:eastAsia="en-US"/>
        </w:rPr>
        <w:t>.</w:t>
      </w:r>
      <w:r w:rsidRPr="003227E7">
        <w:rPr>
          <w:rFonts w:ascii="Times New Roman" w:eastAsia="Calibri" w:hAnsi="Times New Roman"/>
          <w:lang w:eastAsia="en-US"/>
        </w:rPr>
        <w:t>…/20…</w:t>
      </w:r>
      <w:r w:rsidR="00B866C7">
        <w:rPr>
          <w:rFonts w:ascii="Times New Roman" w:eastAsia="Calibri" w:hAnsi="Times New Roman"/>
          <w:lang w:eastAsia="en-US"/>
        </w:rPr>
        <w:t>.</w:t>
      </w:r>
    </w:p>
    <w:p w14:paraId="7D07FCFA" w14:textId="77777777" w:rsidR="002E3F7A" w:rsidRDefault="00B9307B" w:rsidP="00B9307B">
      <w:pPr>
        <w:tabs>
          <w:tab w:val="left" w:pos="5670"/>
        </w:tabs>
        <w:jc w:val="both"/>
        <w:rPr>
          <w:rFonts w:ascii="Times New Roman" w:eastAsia="Calibri" w:hAnsi="Times New Roman"/>
          <w:lang w:eastAsia="en-US"/>
        </w:rPr>
      </w:pPr>
      <w:r w:rsidRPr="003227E7">
        <w:rPr>
          <w:rFonts w:ascii="Times New Roman" w:eastAsia="Calibri" w:hAnsi="Times New Roman"/>
          <w:lang w:eastAsia="en-US"/>
        </w:rPr>
        <w:tab/>
      </w:r>
      <w:r w:rsidRPr="003227E7">
        <w:rPr>
          <w:rFonts w:ascii="Times New Roman" w:eastAsia="Calibri" w:hAnsi="Times New Roman"/>
          <w:lang w:eastAsia="en-US"/>
        </w:rPr>
        <w:tab/>
      </w:r>
      <w:r w:rsidRPr="003227E7">
        <w:rPr>
          <w:rFonts w:ascii="Times New Roman" w:eastAsia="Calibri" w:hAnsi="Times New Roman"/>
          <w:lang w:eastAsia="en-US"/>
        </w:rPr>
        <w:tab/>
        <w:t xml:space="preserve"> </w:t>
      </w:r>
      <w:r w:rsidR="002E3F7A">
        <w:rPr>
          <w:rFonts w:ascii="Times New Roman" w:eastAsia="Calibri" w:hAnsi="Times New Roman"/>
          <w:lang w:eastAsia="en-US"/>
        </w:rPr>
        <w:tab/>
      </w:r>
    </w:p>
    <w:p w14:paraId="7182953C" w14:textId="553B0E1A" w:rsidR="00B9307B" w:rsidRDefault="002E3F7A" w:rsidP="00B9307B">
      <w:pPr>
        <w:tabs>
          <w:tab w:val="left" w:pos="5670"/>
        </w:tabs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 w:rsidR="00B9307B" w:rsidRPr="003227E7">
        <w:rPr>
          <w:rFonts w:ascii="Times New Roman" w:eastAsia="Calibri" w:hAnsi="Times New Roman"/>
          <w:lang w:eastAsia="en-US"/>
        </w:rPr>
        <w:t>İmza:</w:t>
      </w:r>
    </w:p>
    <w:p w14:paraId="5598DE93" w14:textId="3628A3B6" w:rsidR="002F7410" w:rsidRDefault="002F7410" w:rsidP="00B9307B">
      <w:pPr>
        <w:tabs>
          <w:tab w:val="left" w:pos="5670"/>
        </w:tabs>
        <w:jc w:val="both"/>
        <w:rPr>
          <w:rFonts w:ascii="Times New Roman" w:eastAsia="Calibri" w:hAnsi="Times New Roman"/>
          <w:lang w:eastAsia="en-US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6"/>
        <w:gridCol w:w="653"/>
        <w:gridCol w:w="497"/>
        <w:gridCol w:w="4206"/>
        <w:gridCol w:w="644"/>
      </w:tblGrid>
      <w:tr w:rsidR="008915F9" w:rsidRPr="00001125" w14:paraId="2585801C" w14:textId="77777777" w:rsidTr="00E540AE">
        <w:trPr>
          <w:trHeight w:val="34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AE7" w14:textId="77777777" w:rsidR="00001125" w:rsidRPr="00001125" w:rsidRDefault="00001125" w:rsidP="00001125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Aldığım Dersin Adı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73AB" w14:textId="77777777" w:rsidR="007B1667" w:rsidRDefault="00001125" w:rsidP="00001125">
            <w:pPr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  <w:t xml:space="preserve">Kredi </w:t>
            </w:r>
          </w:p>
          <w:p w14:paraId="51FCB8A0" w14:textId="5EEE2714" w:rsidR="00001125" w:rsidRPr="00001125" w:rsidRDefault="00001125" w:rsidP="004A0BAE">
            <w:pPr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  <w:t>/AKTS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3DD" w14:textId="77777777" w:rsidR="00001125" w:rsidRPr="00001125" w:rsidRDefault="00001125" w:rsidP="00001125">
            <w:pPr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  <w:t>Notu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B26" w14:textId="77777777" w:rsidR="00001125" w:rsidRPr="00001125" w:rsidRDefault="00001125" w:rsidP="00001125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Cs w:val="22"/>
              </w:rPr>
              <w:t>Muaf Olmak İstediğim Dersin Adı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D47" w14:textId="77777777" w:rsidR="004A0BAE" w:rsidRPr="004A0BAE" w:rsidRDefault="00001125" w:rsidP="00001125">
            <w:pPr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  <w:t xml:space="preserve">Kredi </w:t>
            </w:r>
          </w:p>
          <w:p w14:paraId="69F2DFED" w14:textId="715E25BF" w:rsidR="00001125" w:rsidRPr="00001125" w:rsidRDefault="00001125" w:rsidP="004A0BAE">
            <w:pPr>
              <w:rPr>
                <w:rFonts w:ascii="Times New Roman" w:hAnsi="Times New Roman"/>
                <w:b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b/>
                <w:snapToGrid/>
                <w:color w:val="000000"/>
                <w:sz w:val="16"/>
                <w:szCs w:val="16"/>
              </w:rPr>
              <w:t>/AKTS</w:t>
            </w:r>
          </w:p>
        </w:tc>
      </w:tr>
      <w:tr w:rsidR="004A0BAE" w:rsidRPr="00001125" w14:paraId="5304BFF0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31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BD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4A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C2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C4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5875CC3A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11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742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FB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FC7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3C8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3B47FC43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E7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5D4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5C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AA2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A3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68BC0312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749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EC2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E8B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877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90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0A2754A1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5EE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D84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15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B64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26F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4921EBA8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1F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7AC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E18F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B3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2D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69D5AE8A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82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5B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3AE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BEE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C67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4BB2C69C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F8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13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D96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44E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B4B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0E7FEB5F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2AC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76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B7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45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339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53722740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1F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81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618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B44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43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406F05D6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EDC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B3E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3E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78E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F2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16B74275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C34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272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8D7B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A17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C5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75F61F4C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36F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44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DA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A9C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33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0CCD3E90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8C4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918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8D6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FA7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EFC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20292E41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998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74C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89A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53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79F3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2C1725C8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852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148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BC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5B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858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45644DA6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D0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79C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76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C84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FAF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156BC687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15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2E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13F2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31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915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75207714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F21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6BD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2CF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CAC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46D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  <w:tr w:rsidR="004A0BAE" w:rsidRPr="00001125" w14:paraId="3E04F9DA" w14:textId="77777777" w:rsidTr="00E540AE">
        <w:trPr>
          <w:trHeight w:val="34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DEB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0B1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3490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659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C74" w14:textId="77777777" w:rsidR="00001125" w:rsidRPr="00001125" w:rsidRDefault="00001125" w:rsidP="00001125">
            <w:pPr>
              <w:rPr>
                <w:rFonts w:ascii="Times New Roman" w:hAnsi="Times New Roman"/>
                <w:snapToGrid/>
                <w:color w:val="000000"/>
                <w:szCs w:val="22"/>
              </w:rPr>
            </w:pPr>
            <w:r w:rsidRPr="00001125">
              <w:rPr>
                <w:rFonts w:ascii="Times New Roman" w:hAnsi="Times New Roman"/>
                <w:snapToGrid/>
                <w:color w:val="000000"/>
                <w:szCs w:val="22"/>
              </w:rPr>
              <w:t> </w:t>
            </w:r>
          </w:p>
        </w:tc>
      </w:tr>
    </w:tbl>
    <w:p w14:paraId="501D4725" w14:textId="77777777" w:rsidR="00C02626" w:rsidRPr="003227E7" w:rsidRDefault="00C02626" w:rsidP="00B9307B">
      <w:pPr>
        <w:tabs>
          <w:tab w:val="left" w:pos="5670"/>
        </w:tabs>
        <w:jc w:val="both"/>
        <w:rPr>
          <w:rFonts w:ascii="Times New Roman" w:eastAsia="Calibri" w:hAnsi="Times New Roman"/>
          <w:lang w:eastAsia="en-US"/>
        </w:rPr>
      </w:pPr>
    </w:p>
    <w:p w14:paraId="11EFAAB5" w14:textId="77777777" w:rsidR="002C1E4E" w:rsidRDefault="002C1E4E" w:rsidP="00B9307B">
      <w:pPr>
        <w:jc w:val="both"/>
        <w:rPr>
          <w:rFonts w:ascii="Times New Roman" w:eastAsia="Calibri" w:hAnsi="Times New Roman"/>
          <w:lang w:eastAsia="en-US"/>
        </w:rPr>
      </w:pPr>
    </w:p>
    <w:p w14:paraId="4C692FFE" w14:textId="4BB8F72F" w:rsidR="00B9307B" w:rsidRPr="002E2CFC" w:rsidRDefault="00B9307B" w:rsidP="00B9307B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234E8F">
        <w:rPr>
          <w:rFonts w:ascii="Times New Roman" w:eastAsia="Calibri" w:hAnsi="Times New Roman"/>
          <w:b/>
          <w:color w:val="FF0000"/>
          <w:sz w:val="18"/>
          <w:szCs w:val="18"/>
          <w:lang w:eastAsia="en-US"/>
        </w:rPr>
        <w:t>NOT</w:t>
      </w:r>
      <w:r w:rsidR="00343833" w:rsidRPr="00234E8F">
        <w:rPr>
          <w:rFonts w:ascii="Times New Roman" w:eastAsia="Calibri" w:hAnsi="Times New Roman"/>
          <w:b/>
          <w:color w:val="FF0000"/>
          <w:sz w:val="18"/>
          <w:szCs w:val="18"/>
          <w:lang w:eastAsia="en-US"/>
        </w:rPr>
        <w:t xml:space="preserve"> </w:t>
      </w:r>
      <w:r w:rsidRPr="00234E8F">
        <w:rPr>
          <w:rFonts w:ascii="Times New Roman" w:eastAsia="Calibri" w:hAnsi="Times New Roman"/>
          <w:b/>
          <w:color w:val="FF0000"/>
          <w:sz w:val="18"/>
          <w:szCs w:val="18"/>
          <w:lang w:eastAsia="en-US"/>
        </w:rPr>
        <w:t>1:</w:t>
      </w:r>
      <w:r w:rsidRPr="00234E8F">
        <w:rPr>
          <w:rFonts w:ascii="Times New Roman" w:eastAsia="Calibri" w:hAnsi="Times New Roman"/>
          <w:color w:val="FF0000"/>
          <w:sz w:val="18"/>
          <w:szCs w:val="18"/>
          <w:lang w:eastAsia="en-US"/>
        </w:rPr>
        <w:t xml:space="preserve"> </w:t>
      </w:r>
      <w:r w:rsidRPr="002E2CFC">
        <w:rPr>
          <w:rFonts w:ascii="Times New Roman" w:eastAsia="Calibri" w:hAnsi="Times New Roman"/>
          <w:sz w:val="18"/>
          <w:szCs w:val="18"/>
          <w:lang w:eastAsia="en-US"/>
        </w:rPr>
        <w:t>Bu evrak doldurulduktan sonra ilgili birimin öğrenci işlerine verilir.</w:t>
      </w:r>
    </w:p>
    <w:p w14:paraId="7A630042" w14:textId="786A42A0" w:rsidR="00B9307B" w:rsidRPr="002E2CFC" w:rsidRDefault="00B9307B" w:rsidP="00B9307B">
      <w:pPr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234E8F">
        <w:rPr>
          <w:rFonts w:ascii="Times New Roman" w:eastAsia="Calibri" w:hAnsi="Times New Roman"/>
          <w:b/>
          <w:color w:val="FF0000"/>
          <w:sz w:val="18"/>
          <w:szCs w:val="18"/>
          <w:lang w:eastAsia="en-US"/>
        </w:rPr>
        <w:t>NOT</w:t>
      </w:r>
      <w:r w:rsidR="00343833" w:rsidRPr="00234E8F">
        <w:rPr>
          <w:rFonts w:ascii="Times New Roman" w:eastAsia="Calibri" w:hAnsi="Times New Roman"/>
          <w:b/>
          <w:color w:val="FF0000"/>
          <w:sz w:val="18"/>
          <w:szCs w:val="18"/>
          <w:lang w:eastAsia="en-US"/>
        </w:rPr>
        <w:t xml:space="preserve"> </w:t>
      </w:r>
      <w:r w:rsidRPr="00234E8F">
        <w:rPr>
          <w:rFonts w:ascii="Times New Roman" w:eastAsia="Calibri" w:hAnsi="Times New Roman"/>
          <w:b/>
          <w:color w:val="FF0000"/>
          <w:sz w:val="18"/>
          <w:szCs w:val="18"/>
          <w:lang w:eastAsia="en-US"/>
        </w:rPr>
        <w:t>2:</w:t>
      </w:r>
      <w:r w:rsidRPr="00234E8F">
        <w:rPr>
          <w:rFonts w:ascii="Times New Roman" w:eastAsia="Calibri" w:hAnsi="Times New Roman"/>
          <w:color w:val="FF0000"/>
          <w:sz w:val="18"/>
          <w:szCs w:val="18"/>
          <w:lang w:eastAsia="en-US"/>
        </w:rPr>
        <w:t xml:space="preserve"> </w:t>
      </w:r>
      <w:r w:rsidRPr="002E2CFC">
        <w:rPr>
          <w:rFonts w:ascii="Times New Roman" w:eastAsia="Calibri" w:hAnsi="Times New Roman"/>
          <w:sz w:val="18"/>
          <w:szCs w:val="18"/>
          <w:lang w:eastAsia="en-US"/>
        </w:rPr>
        <w:t>Bir dersten muaf olmak için birden çok ders yazılabilir.</w:t>
      </w:r>
    </w:p>
    <w:p w14:paraId="70A618E0" w14:textId="77777777" w:rsidR="005963FC" w:rsidRPr="00234E8F" w:rsidRDefault="005963FC" w:rsidP="00B9307B">
      <w:pPr>
        <w:jc w:val="both"/>
        <w:rPr>
          <w:rFonts w:ascii="Times New Roman" w:eastAsia="Calibri" w:hAnsi="Times New Roman"/>
          <w:color w:val="FF0000"/>
          <w:sz w:val="18"/>
          <w:szCs w:val="18"/>
          <w:lang w:eastAsia="en-US"/>
        </w:rPr>
      </w:pPr>
    </w:p>
    <w:p w14:paraId="72A6E60D" w14:textId="1F8ADF6D" w:rsidR="00343833" w:rsidRPr="00CE536E" w:rsidRDefault="005963FC" w:rsidP="00B9307B">
      <w:pPr>
        <w:jc w:val="both"/>
        <w:rPr>
          <w:rFonts w:ascii="Times New Roman" w:eastAsia="Calibri" w:hAnsi="Times New Roman"/>
          <w:color w:val="FF0000"/>
          <w:sz w:val="18"/>
          <w:szCs w:val="18"/>
          <w:u w:val="single"/>
          <w:lang w:eastAsia="en-US"/>
        </w:rPr>
      </w:pPr>
      <w:r w:rsidRPr="00CE536E">
        <w:rPr>
          <w:rFonts w:ascii="Times New Roman" w:eastAsia="Calibri" w:hAnsi="Times New Roman"/>
          <w:color w:val="FF0000"/>
          <w:sz w:val="18"/>
          <w:szCs w:val="18"/>
          <w:u w:val="single"/>
          <w:lang w:eastAsia="en-US"/>
        </w:rPr>
        <w:t>Eklenecek Belgeler:</w:t>
      </w:r>
    </w:p>
    <w:p w14:paraId="61EE8307" w14:textId="78411B6D" w:rsidR="00ED397F" w:rsidRPr="002E2CFC" w:rsidRDefault="00B9307B" w:rsidP="005963FC">
      <w:pPr>
        <w:pStyle w:val="ListeParagraf"/>
        <w:numPr>
          <w:ilvl w:val="0"/>
          <w:numId w:val="47"/>
        </w:numPr>
        <w:ind w:left="142" w:hanging="142"/>
        <w:rPr>
          <w:rFonts w:ascii="Times New Roman" w:eastAsia="Calibri" w:hAnsi="Times New Roman"/>
          <w:sz w:val="18"/>
          <w:szCs w:val="18"/>
          <w:lang w:eastAsia="en-US"/>
        </w:rPr>
      </w:pPr>
      <w:r w:rsidRPr="002E2CFC">
        <w:rPr>
          <w:rFonts w:ascii="Times New Roman" w:eastAsia="Calibri" w:hAnsi="Times New Roman"/>
          <w:sz w:val="18"/>
          <w:szCs w:val="18"/>
          <w:lang w:eastAsia="en-US"/>
        </w:rPr>
        <w:t>Onaylı Not Döküm Belgesi</w:t>
      </w:r>
    </w:p>
    <w:p w14:paraId="490E9C83" w14:textId="005FFB2C" w:rsidR="007E2004" w:rsidRPr="002E2CFC" w:rsidRDefault="00B9307B" w:rsidP="007E2004">
      <w:pPr>
        <w:pStyle w:val="ListeParagraf"/>
        <w:numPr>
          <w:ilvl w:val="0"/>
          <w:numId w:val="47"/>
        </w:numPr>
        <w:ind w:left="142" w:hanging="142"/>
        <w:rPr>
          <w:rFonts w:ascii="Times New Roman" w:eastAsia="Calibri" w:hAnsi="Times New Roman"/>
          <w:sz w:val="18"/>
          <w:szCs w:val="18"/>
          <w:lang w:eastAsia="en-US"/>
        </w:rPr>
      </w:pPr>
      <w:r w:rsidRPr="002E2CFC">
        <w:rPr>
          <w:rFonts w:ascii="Times New Roman" w:eastAsia="Calibri" w:hAnsi="Times New Roman"/>
          <w:sz w:val="18"/>
          <w:szCs w:val="18"/>
          <w:lang w:eastAsia="en-US"/>
        </w:rPr>
        <w:t>Onaylı Ders İçerikleri</w:t>
      </w:r>
      <w:bookmarkStart w:id="0" w:name="_GoBack"/>
      <w:bookmarkEnd w:id="0"/>
    </w:p>
    <w:sectPr w:rsidR="007E2004" w:rsidRPr="002E2CFC" w:rsidSect="00ED397F">
      <w:footerReference w:type="default" r:id="rId8"/>
      <w:pgSz w:w="11906" w:h="16838"/>
      <w:pgMar w:top="851" w:right="851" w:bottom="284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3AF0" w14:textId="77777777" w:rsidR="004E1295" w:rsidRDefault="004E1295" w:rsidP="00151E02">
      <w:r>
        <w:separator/>
      </w:r>
    </w:p>
  </w:endnote>
  <w:endnote w:type="continuationSeparator" w:id="0">
    <w:p w14:paraId="388663C2" w14:textId="77777777" w:rsidR="004E1295" w:rsidRDefault="004E129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7CAD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976C" w14:textId="77777777" w:rsidR="004E1295" w:rsidRDefault="004E1295" w:rsidP="00151E02">
      <w:r>
        <w:separator/>
      </w:r>
    </w:p>
  </w:footnote>
  <w:footnote w:type="continuationSeparator" w:id="0">
    <w:p w14:paraId="39454581" w14:textId="77777777" w:rsidR="004E1295" w:rsidRDefault="004E1295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EE3161"/>
    <w:multiLevelType w:val="hybridMultilevel"/>
    <w:tmpl w:val="3252C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5A2B76"/>
    <w:multiLevelType w:val="hybridMultilevel"/>
    <w:tmpl w:val="F9865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2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3" w15:restartNumberingAfterBreak="0">
    <w:nsid w:val="6FE86F44"/>
    <w:multiLevelType w:val="hybridMultilevel"/>
    <w:tmpl w:val="9EA48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5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0"/>
  </w:num>
  <w:num w:numId="11">
    <w:abstractNumId w:val="17"/>
  </w:num>
  <w:num w:numId="12">
    <w:abstractNumId w:val="46"/>
  </w:num>
  <w:num w:numId="13">
    <w:abstractNumId w:val="23"/>
  </w:num>
  <w:num w:numId="14">
    <w:abstractNumId w:val="30"/>
  </w:num>
  <w:num w:numId="15">
    <w:abstractNumId w:val="33"/>
  </w:num>
  <w:num w:numId="16">
    <w:abstractNumId w:val="25"/>
  </w:num>
  <w:num w:numId="17">
    <w:abstractNumId w:val="26"/>
  </w:num>
  <w:num w:numId="18">
    <w:abstractNumId w:val="13"/>
  </w:num>
  <w:num w:numId="19">
    <w:abstractNumId w:val="15"/>
  </w:num>
  <w:num w:numId="20">
    <w:abstractNumId w:val="40"/>
  </w:num>
  <w:num w:numId="21">
    <w:abstractNumId w:val="24"/>
  </w:num>
  <w:num w:numId="22">
    <w:abstractNumId w:val="41"/>
  </w:num>
  <w:num w:numId="23">
    <w:abstractNumId w:val="39"/>
  </w:num>
  <w:num w:numId="24">
    <w:abstractNumId w:val="45"/>
  </w:num>
  <w:num w:numId="25">
    <w:abstractNumId w:val="16"/>
  </w:num>
  <w:num w:numId="26">
    <w:abstractNumId w:val="44"/>
  </w:num>
  <w:num w:numId="27">
    <w:abstractNumId w:val="35"/>
  </w:num>
  <w:num w:numId="28">
    <w:abstractNumId w:val="36"/>
  </w:num>
  <w:num w:numId="29">
    <w:abstractNumId w:val="27"/>
  </w:num>
  <w:num w:numId="30">
    <w:abstractNumId w:val="14"/>
  </w:num>
  <w:num w:numId="31">
    <w:abstractNumId w:val="32"/>
  </w:num>
  <w:num w:numId="32">
    <w:abstractNumId w:val="18"/>
  </w:num>
  <w:num w:numId="33">
    <w:abstractNumId w:val="42"/>
  </w:num>
  <w:num w:numId="34">
    <w:abstractNumId w:val="34"/>
  </w:num>
  <w:num w:numId="35">
    <w:abstractNumId w:val="8"/>
  </w:num>
  <w:num w:numId="36">
    <w:abstractNumId w:val="21"/>
  </w:num>
  <w:num w:numId="37">
    <w:abstractNumId w:val="28"/>
  </w:num>
  <w:num w:numId="38">
    <w:abstractNumId w:val="11"/>
  </w:num>
  <w:num w:numId="39">
    <w:abstractNumId w:val="10"/>
  </w:num>
  <w:num w:numId="40">
    <w:abstractNumId w:val="31"/>
  </w:num>
  <w:num w:numId="41">
    <w:abstractNumId w:val="19"/>
  </w:num>
  <w:num w:numId="42">
    <w:abstractNumId w:val="37"/>
  </w:num>
  <w:num w:numId="43">
    <w:abstractNumId w:val="29"/>
  </w:num>
  <w:num w:numId="44">
    <w:abstractNumId w:val="38"/>
  </w:num>
  <w:num w:numId="45">
    <w:abstractNumId w:val="43"/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25"/>
    <w:rsid w:val="00010AD5"/>
    <w:rsid w:val="0001384E"/>
    <w:rsid w:val="00025874"/>
    <w:rsid w:val="0003697B"/>
    <w:rsid w:val="00036DC5"/>
    <w:rsid w:val="0003780C"/>
    <w:rsid w:val="00043898"/>
    <w:rsid w:val="00051B6C"/>
    <w:rsid w:val="00053B6A"/>
    <w:rsid w:val="000625E0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226B"/>
    <w:rsid w:val="00133AE4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76000"/>
    <w:rsid w:val="00181C47"/>
    <w:rsid w:val="00182192"/>
    <w:rsid w:val="00184BE5"/>
    <w:rsid w:val="00187A08"/>
    <w:rsid w:val="001907B2"/>
    <w:rsid w:val="001919AE"/>
    <w:rsid w:val="00192497"/>
    <w:rsid w:val="001964E9"/>
    <w:rsid w:val="001A4491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1410"/>
    <w:rsid w:val="002278A2"/>
    <w:rsid w:val="00231028"/>
    <w:rsid w:val="00234D19"/>
    <w:rsid w:val="00234E8F"/>
    <w:rsid w:val="0024690E"/>
    <w:rsid w:val="00256D23"/>
    <w:rsid w:val="0026294B"/>
    <w:rsid w:val="00265130"/>
    <w:rsid w:val="002714E7"/>
    <w:rsid w:val="00277BB7"/>
    <w:rsid w:val="00287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1E4E"/>
    <w:rsid w:val="002C33D7"/>
    <w:rsid w:val="002C743F"/>
    <w:rsid w:val="002E2B65"/>
    <w:rsid w:val="002E2CFC"/>
    <w:rsid w:val="002E3F7A"/>
    <w:rsid w:val="002F7410"/>
    <w:rsid w:val="00306984"/>
    <w:rsid w:val="00320C9A"/>
    <w:rsid w:val="0033226C"/>
    <w:rsid w:val="00333872"/>
    <w:rsid w:val="00335A8D"/>
    <w:rsid w:val="0033617A"/>
    <w:rsid w:val="00343833"/>
    <w:rsid w:val="003442C1"/>
    <w:rsid w:val="0035583D"/>
    <w:rsid w:val="00364525"/>
    <w:rsid w:val="00380107"/>
    <w:rsid w:val="00397909"/>
    <w:rsid w:val="003A0DBC"/>
    <w:rsid w:val="003B1E80"/>
    <w:rsid w:val="003B43FB"/>
    <w:rsid w:val="003D4C1D"/>
    <w:rsid w:val="0040388F"/>
    <w:rsid w:val="004136A5"/>
    <w:rsid w:val="00430E67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0BAE"/>
    <w:rsid w:val="004A7969"/>
    <w:rsid w:val="004B210C"/>
    <w:rsid w:val="004B29C4"/>
    <w:rsid w:val="004D1282"/>
    <w:rsid w:val="004D55AB"/>
    <w:rsid w:val="004E1295"/>
    <w:rsid w:val="004F6FAC"/>
    <w:rsid w:val="005113DD"/>
    <w:rsid w:val="00511A01"/>
    <w:rsid w:val="0051628C"/>
    <w:rsid w:val="00525256"/>
    <w:rsid w:val="00525A21"/>
    <w:rsid w:val="00537F3A"/>
    <w:rsid w:val="005426F7"/>
    <w:rsid w:val="00544E28"/>
    <w:rsid w:val="00554C1B"/>
    <w:rsid w:val="00561ABE"/>
    <w:rsid w:val="005640BF"/>
    <w:rsid w:val="005721AE"/>
    <w:rsid w:val="0057220C"/>
    <w:rsid w:val="00575CDF"/>
    <w:rsid w:val="00581B27"/>
    <w:rsid w:val="0058289A"/>
    <w:rsid w:val="00587194"/>
    <w:rsid w:val="00595FF1"/>
    <w:rsid w:val="005962E7"/>
    <w:rsid w:val="005963FC"/>
    <w:rsid w:val="005B474E"/>
    <w:rsid w:val="005C4A2A"/>
    <w:rsid w:val="005C60E8"/>
    <w:rsid w:val="005D47B0"/>
    <w:rsid w:val="005F3B58"/>
    <w:rsid w:val="005F46EF"/>
    <w:rsid w:val="00607213"/>
    <w:rsid w:val="00611A1A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4B6B"/>
    <w:rsid w:val="00656D87"/>
    <w:rsid w:val="006657D9"/>
    <w:rsid w:val="006657E2"/>
    <w:rsid w:val="00666341"/>
    <w:rsid w:val="00673C8E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A6D8C"/>
    <w:rsid w:val="006C2587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0608"/>
    <w:rsid w:val="0077372E"/>
    <w:rsid w:val="00774A75"/>
    <w:rsid w:val="00782F50"/>
    <w:rsid w:val="0078385B"/>
    <w:rsid w:val="007A3F6A"/>
    <w:rsid w:val="007A7B4D"/>
    <w:rsid w:val="007B1667"/>
    <w:rsid w:val="007B1CAE"/>
    <w:rsid w:val="007B44F3"/>
    <w:rsid w:val="007C493C"/>
    <w:rsid w:val="007D5D0A"/>
    <w:rsid w:val="007D6E8E"/>
    <w:rsid w:val="007E0031"/>
    <w:rsid w:val="007E2004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915F9"/>
    <w:rsid w:val="00893D1E"/>
    <w:rsid w:val="008A0FC2"/>
    <w:rsid w:val="008A3C41"/>
    <w:rsid w:val="008B0AB9"/>
    <w:rsid w:val="008C1957"/>
    <w:rsid w:val="008D06F9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52745"/>
    <w:rsid w:val="00953463"/>
    <w:rsid w:val="00967405"/>
    <w:rsid w:val="00991329"/>
    <w:rsid w:val="00991F1D"/>
    <w:rsid w:val="009A0CF9"/>
    <w:rsid w:val="009A18CC"/>
    <w:rsid w:val="009A2DEA"/>
    <w:rsid w:val="009B1AF8"/>
    <w:rsid w:val="009B73F8"/>
    <w:rsid w:val="009C2F9B"/>
    <w:rsid w:val="009D1B79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1494E"/>
    <w:rsid w:val="00A15CB2"/>
    <w:rsid w:val="00A2169A"/>
    <w:rsid w:val="00A22E0A"/>
    <w:rsid w:val="00A34F74"/>
    <w:rsid w:val="00A4254D"/>
    <w:rsid w:val="00A43DFF"/>
    <w:rsid w:val="00A451D9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318D"/>
    <w:rsid w:val="00A94E35"/>
    <w:rsid w:val="00A955AA"/>
    <w:rsid w:val="00A97682"/>
    <w:rsid w:val="00A9768C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6C7"/>
    <w:rsid w:val="00B86727"/>
    <w:rsid w:val="00B927B5"/>
    <w:rsid w:val="00B92AC0"/>
    <w:rsid w:val="00B9307B"/>
    <w:rsid w:val="00BA081B"/>
    <w:rsid w:val="00BA0CD2"/>
    <w:rsid w:val="00BA698E"/>
    <w:rsid w:val="00BB25C9"/>
    <w:rsid w:val="00BB66A3"/>
    <w:rsid w:val="00BC4C48"/>
    <w:rsid w:val="00BD2037"/>
    <w:rsid w:val="00BD77D5"/>
    <w:rsid w:val="00BE4351"/>
    <w:rsid w:val="00BE7C24"/>
    <w:rsid w:val="00C01DEF"/>
    <w:rsid w:val="00C02626"/>
    <w:rsid w:val="00C02E32"/>
    <w:rsid w:val="00C047D0"/>
    <w:rsid w:val="00C33592"/>
    <w:rsid w:val="00C34E1C"/>
    <w:rsid w:val="00C61201"/>
    <w:rsid w:val="00C6657D"/>
    <w:rsid w:val="00C67263"/>
    <w:rsid w:val="00C67495"/>
    <w:rsid w:val="00C72AA2"/>
    <w:rsid w:val="00C821F5"/>
    <w:rsid w:val="00CA528A"/>
    <w:rsid w:val="00CB054B"/>
    <w:rsid w:val="00CB0D16"/>
    <w:rsid w:val="00CB2C1C"/>
    <w:rsid w:val="00CB2E4D"/>
    <w:rsid w:val="00CC11F1"/>
    <w:rsid w:val="00CC4D5C"/>
    <w:rsid w:val="00CC7D13"/>
    <w:rsid w:val="00CE536E"/>
    <w:rsid w:val="00CE5528"/>
    <w:rsid w:val="00D07FF8"/>
    <w:rsid w:val="00D12588"/>
    <w:rsid w:val="00D22D03"/>
    <w:rsid w:val="00D30906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C3778"/>
    <w:rsid w:val="00DD4BF0"/>
    <w:rsid w:val="00DE0240"/>
    <w:rsid w:val="00DF30D9"/>
    <w:rsid w:val="00DF5632"/>
    <w:rsid w:val="00DF6A68"/>
    <w:rsid w:val="00E04BEC"/>
    <w:rsid w:val="00E33DAA"/>
    <w:rsid w:val="00E35D66"/>
    <w:rsid w:val="00E36758"/>
    <w:rsid w:val="00E540AE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397F"/>
    <w:rsid w:val="00ED6800"/>
    <w:rsid w:val="00EE152E"/>
    <w:rsid w:val="00EE6110"/>
    <w:rsid w:val="00EE7C2A"/>
    <w:rsid w:val="00EF0029"/>
    <w:rsid w:val="00F01B7D"/>
    <w:rsid w:val="00F01F20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903A7"/>
  <w15:chartTrackingRefBased/>
  <w15:docId w15:val="{BA265882-72D7-4835-AFCB-3FB88E2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  <w:style w:type="paragraph" w:styleId="stBilgi0">
    <w:name w:val="header"/>
    <w:basedOn w:val="Normal"/>
    <w:link w:val="stBilgiChar0"/>
    <w:uiPriority w:val="99"/>
    <w:unhideWhenUsed/>
    <w:rsid w:val="008D06F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8D06F9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8D06F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8D06F9"/>
    <w:rPr>
      <w:rFonts w:ascii="Times New Roman" w:eastAsia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22D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2D03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2D03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2D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2D03"/>
    <w:rPr>
      <w:rFonts w:ascii="Zapf_Humanist" w:eastAsia="Times New Roman" w:hAnsi="Zapf_Humanist"/>
      <w:b/>
      <w:bCs/>
      <w:snapToGrid w:val="0"/>
    </w:rPr>
  </w:style>
  <w:style w:type="table" w:customStyle="1" w:styleId="TabloKlavuzu1">
    <w:name w:val="Tablo Kılavuzu1"/>
    <w:basedOn w:val="NormalTablo"/>
    <w:next w:val="TabloKlavuzu"/>
    <w:uiPriority w:val="39"/>
    <w:rsid w:val="00B9307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6552-8F97-47F9-BD62-C8C4F5F1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MÜHENDİSLİK  FAKÜLTESİ</cp:lastModifiedBy>
  <cp:revision>14</cp:revision>
  <cp:lastPrinted>2018-12-24T08:32:00Z</cp:lastPrinted>
  <dcterms:created xsi:type="dcterms:W3CDTF">2019-04-18T12:42:00Z</dcterms:created>
  <dcterms:modified xsi:type="dcterms:W3CDTF">2025-09-26T10:54:00Z</dcterms:modified>
</cp:coreProperties>
</file>